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5C7A" w14:textId="23C492B6" w:rsidR="009E44FD" w:rsidRPr="008A4408" w:rsidRDefault="00970F17">
      <w:pPr>
        <w:jc w:val="center"/>
        <w:rPr>
          <w:b/>
          <w:sz w:val="40"/>
          <w:szCs w:val="32"/>
        </w:rPr>
      </w:pPr>
      <w:bookmarkStart w:id="0" w:name="_Hlk181717631"/>
      <w:r w:rsidRPr="008A4408">
        <w:rPr>
          <w:b/>
          <w:sz w:val="40"/>
          <w:szCs w:val="32"/>
        </w:rPr>
        <w:drawing>
          <wp:anchor distT="0" distB="0" distL="114300" distR="114300" simplePos="0" relativeHeight="251658239" behindDoc="0" locked="0" layoutInCell="1" allowOverlap="1" wp14:anchorId="487DC67E" wp14:editId="473D1773">
            <wp:simplePos x="0" y="0"/>
            <wp:positionH relativeFrom="margin">
              <wp:align>right</wp:align>
            </wp:positionH>
            <wp:positionV relativeFrom="paragraph">
              <wp:posOffset>-510274</wp:posOffset>
            </wp:positionV>
            <wp:extent cx="1351911" cy="1007036"/>
            <wp:effectExtent l="0" t="0" r="1270" b="3175"/>
            <wp:wrapNone/>
            <wp:docPr id="2057675600" name="Grafik 1" descr="Ein Bild, das Schrift, Grafiken, Logo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75600" name="Grafik 1" descr="Ein Bild, das Schrift, Grafiken, Logo, Desig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911" cy="100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408">
        <w:rPr>
          <w:b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EC20" wp14:editId="2655B568">
                <wp:simplePos x="0" y="0"/>
                <wp:positionH relativeFrom="margin">
                  <wp:align>right</wp:align>
                </wp:positionH>
                <wp:positionV relativeFrom="paragraph">
                  <wp:posOffset>423389</wp:posOffset>
                </wp:positionV>
                <wp:extent cx="5465967" cy="663983"/>
                <wp:effectExtent l="0" t="0" r="20955" b="22225"/>
                <wp:wrapNone/>
                <wp:docPr id="12396723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967" cy="6639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EB0C6" id="Rechteck 1" o:spid="_x0000_s1026" style="position:absolute;margin-left:379.2pt;margin-top:33.35pt;width:430.4pt;height:5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4179953B" w14:textId="65E81163" w:rsidR="00B63E08" w:rsidRPr="008A4408" w:rsidRDefault="00000000">
      <w:pPr>
        <w:jc w:val="center"/>
        <w:rPr>
          <w:sz w:val="28"/>
          <w:szCs w:val="28"/>
        </w:rPr>
      </w:pPr>
      <w:r w:rsidRPr="008A4408">
        <w:rPr>
          <w:b/>
          <w:sz w:val="36"/>
          <w:szCs w:val="28"/>
        </w:rPr>
        <w:t>Anmeldung zur Überprüfung einer möglichen</w:t>
      </w:r>
      <w:r w:rsidRPr="008A4408">
        <w:rPr>
          <w:b/>
          <w:sz w:val="36"/>
          <w:szCs w:val="28"/>
        </w:rPr>
        <w:br/>
        <w:t>Lese-</w:t>
      </w:r>
      <w:r w:rsidR="008A4408" w:rsidRPr="008A4408">
        <w:rPr>
          <w:b/>
          <w:sz w:val="36"/>
          <w:szCs w:val="28"/>
        </w:rPr>
        <w:t xml:space="preserve"> </w:t>
      </w:r>
      <w:r w:rsidR="009E44FD" w:rsidRPr="008A4408">
        <w:rPr>
          <w:b/>
          <w:sz w:val="36"/>
          <w:szCs w:val="28"/>
        </w:rPr>
        <w:t>und/oder</w:t>
      </w:r>
      <w:r w:rsidR="008A4408" w:rsidRPr="008A4408">
        <w:rPr>
          <w:b/>
          <w:sz w:val="36"/>
          <w:szCs w:val="28"/>
        </w:rPr>
        <w:t xml:space="preserve"> </w:t>
      </w:r>
      <w:r w:rsidRPr="008A4408">
        <w:rPr>
          <w:b/>
          <w:sz w:val="36"/>
          <w:szCs w:val="28"/>
        </w:rPr>
        <w:t>Rechtschreib</w:t>
      </w:r>
      <w:r w:rsidR="008A4408" w:rsidRPr="008A4408">
        <w:rPr>
          <w:b/>
          <w:sz w:val="36"/>
          <w:szCs w:val="28"/>
        </w:rPr>
        <w:t>s</w:t>
      </w:r>
      <w:r w:rsidRPr="008A4408">
        <w:rPr>
          <w:b/>
          <w:sz w:val="36"/>
          <w:szCs w:val="28"/>
        </w:rPr>
        <w:t>törung</w:t>
      </w:r>
    </w:p>
    <w:p w14:paraId="1DAF343F" w14:textId="7256B32E" w:rsidR="00970F17" w:rsidRPr="008A4408" w:rsidRDefault="00000000" w:rsidP="00970F17">
      <w:pPr>
        <w:jc w:val="center"/>
        <w:rPr>
          <w:rFonts w:ascii="Arial" w:hAnsi="Arial" w:cs="Arial"/>
        </w:rPr>
      </w:pPr>
      <w:r w:rsidRPr="008A4408">
        <w:rPr>
          <w:rFonts w:ascii="Arial" w:hAnsi="Arial" w:cs="Arial"/>
          <w:sz w:val="24"/>
          <w:szCs w:val="24"/>
        </w:rPr>
        <w:t xml:space="preserve">Hiermit </w:t>
      </w:r>
      <w:r w:rsidR="009E44FD" w:rsidRPr="008A4408">
        <w:rPr>
          <w:rFonts w:ascii="Arial" w:hAnsi="Arial" w:cs="Arial"/>
          <w:sz w:val="24"/>
          <w:szCs w:val="24"/>
        </w:rPr>
        <w:t>beantrage ich eine</w:t>
      </w:r>
      <w:r w:rsidRPr="008A4408">
        <w:rPr>
          <w:rFonts w:ascii="Arial" w:hAnsi="Arial" w:cs="Arial"/>
          <w:sz w:val="24"/>
          <w:szCs w:val="24"/>
        </w:rPr>
        <w:t xml:space="preserve"> schulpsychologische Untersuchung </w:t>
      </w:r>
      <w:r w:rsidR="009E44FD" w:rsidRPr="008A4408">
        <w:rPr>
          <w:rFonts w:ascii="Arial" w:hAnsi="Arial" w:cs="Arial"/>
          <w:sz w:val="24"/>
          <w:szCs w:val="24"/>
        </w:rPr>
        <w:t>zur Abklärung einer möglichen Lese-</w:t>
      </w:r>
      <w:r w:rsidR="008A4408" w:rsidRPr="008A4408">
        <w:rPr>
          <w:rFonts w:ascii="Arial" w:hAnsi="Arial" w:cs="Arial"/>
          <w:sz w:val="24"/>
          <w:szCs w:val="24"/>
        </w:rPr>
        <w:t xml:space="preserve"> </w:t>
      </w:r>
      <w:r w:rsidR="009E44FD" w:rsidRPr="008A4408">
        <w:rPr>
          <w:rFonts w:ascii="Arial" w:hAnsi="Arial" w:cs="Arial"/>
          <w:sz w:val="24"/>
          <w:szCs w:val="24"/>
        </w:rPr>
        <w:t>und/oder</w:t>
      </w:r>
      <w:r w:rsidR="008A4408" w:rsidRPr="008A4408">
        <w:rPr>
          <w:rFonts w:ascii="Arial" w:hAnsi="Arial" w:cs="Arial"/>
          <w:sz w:val="24"/>
          <w:szCs w:val="24"/>
        </w:rPr>
        <w:t xml:space="preserve"> </w:t>
      </w:r>
      <w:r w:rsidR="009E44FD" w:rsidRPr="008A4408">
        <w:rPr>
          <w:rFonts w:ascii="Arial" w:hAnsi="Arial" w:cs="Arial"/>
          <w:sz w:val="24"/>
          <w:szCs w:val="24"/>
        </w:rPr>
        <w:t>Rechtschreib</w:t>
      </w:r>
      <w:r w:rsidR="008A4408" w:rsidRPr="008A4408">
        <w:rPr>
          <w:rFonts w:ascii="Arial" w:hAnsi="Arial" w:cs="Arial"/>
          <w:sz w:val="24"/>
          <w:szCs w:val="24"/>
        </w:rPr>
        <w:t>s</w:t>
      </w:r>
      <w:r w:rsidR="009E44FD" w:rsidRPr="008A4408">
        <w:rPr>
          <w:rFonts w:ascii="Arial" w:hAnsi="Arial" w:cs="Arial"/>
          <w:sz w:val="24"/>
          <w:szCs w:val="24"/>
        </w:rPr>
        <w:t>törung.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B63E08" w:rsidRPr="008A4408" w14:paraId="0B5A9178" w14:textId="77777777" w:rsidTr="00970F17">
        <w:tc>
          <w:tcPr>
            <w:tcW w:w="4314" w:type="dxa"/>
          </w:tcPr>
          <w:p w14:paraId="1370C758" w14:textId="689C4538" w:rsidR="00B63E08" w:rsidRPr="008A4408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408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9E44FD" w:rsidRPr="008A44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F4D37BA" w14:textId="77777777" w:rsidR="009E44FD" w:rsidRPr="008A4408" w:rsidRDefault="009E4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D87EB8" w14:textId="77777777" w:rsidR="009E44FD" w:rsidRPr="008A4408" w:rsidRDefault="009E4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A266AA" w14:textId="5051F93D" w:rsidR="008A4408" w:rsidRPr="008A4408" w:rsidRDefault="008A4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16" w:type="dxa"/>
          </w:tcPr>
          <w:p w14:paraId="0F495550" w14:textId="4E1875C5" w:rsidR="00B63E08" w:rsidRPr="008A4408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408">
              <w:rPr>
                <w:rFonts w:ascii="Arial" w:hAnsi="Arial" w:cs="Arial"/>
                <w:b/>
                <w:bCs/>
                <w:sz w:val="24"/>
                <w:szCs w:val="24"/>
              </w:rPr>
              <w:t>Geburtsdatum</w:t>
            </w:r>
            <w:r w:rsidR="009E44FD" w:rsidRPr="008A44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63E08" w:rsidRPr="008A4408" w14:paraId="3A179318" w14:textId="77777777" w:rsidTr="00970F17">
        <w:tc>
          <w:tcPr>
            <w:tcW w:w="4314" w:type="dxa"/>
          </w:tcPr>
          <w:p w14:paraId="1B748F88" w14:textId="77777777" w:rsidR="00B63E08" w:rsidRPr="008A4408" w:rsidRDefault="009E4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408">
              <w:rPr>
                <w:rFonts w:ascii="Arial" w:hAnsi="Arial" w:cs="Arial"/>
                <w:b/>
                <w:bCs/>
                <w:sz w:val="24"/>
                <w:szCs w:val="24"/>
              </w:rPr>
              <w:t>Klasse:</w:t>
            </w:r>
          </w:p>
          <w:p w14:paraId="31E3D9F7" w14:textId="77777777" w:rsidR="009E44FD" w:rsidRPr="008A4408" w:rsidRDefault="009E4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1CAE98" w14:textId="77777777" w:rsidR="009E44FD" w:rsidRPr="008A4408" w:rsidRDefault="009E4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8B4CEF" w14:textId="534AAA70" w:rsidR="008A4408" w:rsidRPr="008A4408" w:rsidRDefault="008A4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16" w:type="dxa"/>
          </w:tcPr>
          <w:p w14:paraId="77134A55" w14:textId="16B29BB0" w:rsidR="00B63E08" w:rsidRPr="008A4408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408">
              <w:rPr>
                <w:rFonts w:ascii="Arial" w:hAnsi="Arial" w:cs="Arial"/>
                <w:b/>
                <w:bCs/>
                <w:sz w:val="24"/>
                <w:szCs w:val="24"/>
              </w:rPr>
              <w:t>Klasse</w:t>
            </w:r>
            <w:r w:rsidR="009E44FD" w:rsidRPr="008A4408">
              <w:rPr>
                <w:rFonts w:ascii="Arial" w:hAnsi="Arial" w:cs="Arial"/>
                <w:b/>
                <w:bCs/>
                <w:sz w:val="24"/>
                <w:szCs w:val="24"/>
              </w:rPr>
              <w:t>nleiter, falls bereits bekannt:</w:t>
            </w:r>
          </w:p>
        </w:tc>
      </w:tr>
      <w:tr w:rsidR="009E44FD" w:rsidRPr="008A4408" w14:paraId="5432ACC5" w14:textId="77777777" w:rsidTr="00970F17">
        <w:tc>
          <w:tcPr>
            <w:tcW w:w="4314" w:type="dxa"/>
          </w:tcPr>
          <w:p w14:paraId="06C3CC4B" w14:textId="77777777" w:rsidR="009E44FD" w:rsidRPr="008A4408" w:rsidRDefault="009E4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408">
              <w:rPr>
                <w:rFonts w:ascii="Arial" w:hAnsi="Arial" w:cs="Arial"/>
                <w:b/>
                <w:bCs/>
                <w:sz w:val="24"/>
                <w:szCs w:val="24"/>
              </w:rPr>
              <w:t>Telefon:</w:t>
            </w:r>
          </w:p>
          <w:p w14:paraId="1480E7F9" w14:textId="77777777" w:rsidR="009E44FD" w:rsidRPr="008A4408" w:rsidRDefault="009E4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2D44D8" w14:textId="77777777" w:rsidR="008A4408" w:rsidRPr="008A4408" w:rsidRDefault="008A4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17D72D" w14:textId="6C5C7823" w:rsidR="009E44FD" w:rsidRPr="008A4408" w:rsidRDefault="009E4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16" w:type="dxa"/>
          </w:tcPr>
          <w:p w14:paraId="35A69F1B" w14:textId="53FB6674" w:rsidR="009E44FD" w:rsidRPr="008A4408" w:rsidRDefault="009E4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408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79E7D753" w14:textId="1E8DBC26" w:rsidR="008A4408" w:rsidRPr="008A4408" w:rsidRDefault="00970F17" w:rsidP="00F96EA1">
      <w:pPr>
        <w:rPr>
          <w:rFonts w:ascii="Arial" w:hAnsi="Arial" w:cs="Arial"/>
          <w:sz w:val="24"/>
          <w:szCs w:val="24"/>
        </w:rPr>
      </w:pPr>
      <w:r w:rsidRPr="008A4408">
        <w:rPr>
          <w:rFonts w:ascii="Arial" w:hAnsi="Arial" w:cs="Arial"/>
        </w:rPr>
        <w:br/>
      </w:r>
      <w:r w:rsidR="008A4408" w:rsidRPr="008A4408">
        <w:rPr>
          <w:rFonts w:ascii="Arial" w:hAnsi="Arial" w:cs="Arial"/>
          <w:sz w:val="24"/>
          <w:szCs w:val="24"/>
        </w:rPr>
        <w:t>Mit meiner Unterschrift bestätige ich, dass bisher noch keine schulpsychologische oder fachärztliche Untersuchung zur Feststellung einer Lese- und/oder Rechtschreibstörung stattgefunden hat.</w:t>
      </w:r>
    </w:p>
    <w:bookmarkEnd w:id="0"/>
    <w:p w14:paraId="429E0F26" w14:textId="0D0EFC64" w:rsidR="009E44FD" w:rsidRPr="008A4408" w:rsidRDefault="008A4408" w:rsidP="009E44FD">
      <w:pPr>
        <w:rPr>
          <w:rFonts w:ascii="Arial" w:hAnsi="Arial" w:cs="Arial"/>
          <w:sz w:val="24"/>
          <w:szCs w:val="24"/>
        </w:rPr>
      </w:pPr>
      <w:r w:rsidRPr="008A4408">
        <w:rPr>
          <w:rFonts w:ascii="Arial" w:hAnsi="Arial" w:cs="Arial"/>
          <w:sz w:val="24"/>
          <w:szCs w:val="24"/>
        </w:rPr>
        <w:t>Bitte erläutern Sie, auf welcher Grundlage Sie zu der Einschätzung gelangen, dass eine Lese- und</w:t>
      </w:r>
      <w:r w:rsidRPr="008A4408">
        <w:rPr>
          <w:rFonts w:ascii="Arial" w:hAnsi="Arial" w:cs="Arial"/>
          <w:sz w:val="24"/>
          <w:szCs w:val="24"/>
        </w:rPr>
        <w:t>/oder</w:t>
      </w:r>
      <w:r w:rsidRPr="008A4408">
        <w:rPr>
          <w:rFonts w:ascii="Arial" w:hAnsi="Arial" w:cs="Arial"/>
          <w:sz w:val="24"/>
          <w:szCs w:val="24"/>
        </w:rPr>
        <w:t xml:space="preserve"> Rechtschreibs</w:t>
      </w:r>
      <w:r w:rsidRPr="008A4408">
        <w:rPr>
          <w:rFonts w:ascii="Arial" w:hAnsi="Arial" w:cs="Arial"/>
          <w:sz w:val="24"/>
          <w:szCs w:val="24"/>
        </w:rPr>
        <w:t>törung</w:t>
      </w:r>
      <w:r w:rsidRPr="008A4408">
        <w:rPr>
          <w:rFonts w:ascii="Arial" w:hAnsi="Arial" w:cs="Arial"/>
          <w:sz w:val="24"/>
          <w:szCs w:val="24"/>
        </w:rPr>
        <w:t xml:space="preserve"> (LRS) vorliegen könnte</w:t>
      </w:r>
      <w:r w:rsidR="0026414C">
        <w:rPr>
          <w:rFonts w:ascii="Arial" w:hAnsi="Arial" w:cs="Arial"/>
          <w:sz w:val="24"/>
          <w:szCs w:val="24"/>
        </w:rPr>
        <w:t xml:space="preserve">. </w:t>
      </w:r>
    </w:p>
    <w:p w14:paraId="4D5FCBA3" w14:textId="66F6C51B" w:rsidR="008A4408" w:rsidRPr="008A4408" w:rsidRDefault="008A4408" w:rsidP="009E44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EC1CE" w14:textId="77777777" w:rsidR="008A4408" w:rsidRDefault="008A4408" w:rsidP="00EA2693">
      <w:pPr>
        <w:ind w:left="720" w:hanging="720"/>
        <w:rPr>
          <w:rFonts w:ascii="Arial" w:hAnsi="Arial" w:cs="Arial"/>
        </w:rPr>
      </w:pPr>
    </w:p>
    <w:p w14:paraId="34B5D826" w14:textId="571C6E0C" w:rsidR="009E44FD" w:rsidRPr="009E44FD" w:rsidRDefault="009E44FD" w:rsidP="00EA2693">
      <w:pPr>
        <w:ind w:left="720" w:hanging="720"/>
        <w:rPr>
          <w:rFonts w:ascii="Arial" w:hAnsi="Arial" w:cs="Arial"/>
        </w:rPr>
      </w:pPr>
      <w:r w:rsidRPr="008A4408">
        <w:rPr>
          <w:rFonts w:ascii="Arial" w:hAnsi="Arial" w:cs="Arial"/>
        </w:rPr>
        <w:t>______________________</w:t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  <w:t>_______________________</w:t>
      </w:r>
      <w:r w:rsidRPr="008A4408">
        <w:rPr>
          <w:rFonts w:ascii="Arial" w:hAnsi="Arial" w:cs="Arial"/>
        </w:rPr>
        <w:br/>
        <w:t>Ort, Datum</w:t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  <w:t>Unterschrift (Volljährig/Eltern)</w:t>
      </w:r>
      <w:r w:rsidRPr="008A4408">
        <w:rPr>
          <w:rFonts w:ascii="Arial" w:hAnsi="Arial" w:cs="Arial"/>
        </w:rPr>
        <w:tab/>
      </w:r>
      <w:r w:rsidRPr="008A4408">
        <w:rPr>
          <w:rFonts w:ascii="Arial" w:hAnsi="Arial" w:cs="Arial"/>
        </w:rPr>
        <w:tab/>
      </w:r>
    </w:p>
    <w:sectPr w:rsidR="009E44FD" w:rsidRPr="009E44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9E1448"/>
    <w:multiLevelType w:val="hybridMultilevel"/>
    <w:tmpl w:val="3BD84DD8"/>
    <w:lvl w:ilvl="0" w:tplc="E3C0F9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9034A"/>
    <w:multiLevelType w:val="hybridMultilevel"/>
    <w:tmpl w:val="AC1AF59A"/>
    <w:lvl w:ilvl="0" w:tplc="E3C0F9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043052">
    <w:abstractNumId w:val="8"/>
  </w:num>
  <w:num w:numId="2" w16cid:durableId="957377001">
    <w:abstractNumId w:val="6"/>
  </w:num>
  <w:num w:numId="3" w16cid:durableId="883567896">
    <w:abstractNumId w:val="5"/>
  </w:num>
  <w:num w:numId="4" w16cid:durableId="1596354757">
    <w:abstractNumId w:val="4"/>
  </w:num>
  <w:num w:numId="5" w16cid:durableId="1842037881">
    <w:abstractNumId w:val="7"/>
  </w:num>
  <w:num w:numId="6" w16cid:durableId="783185958">
    <w:abstractNumId w:val="3"/>
  </w:num>
  <w:num w:numId="7" w16cid:durableId="1304391402">
    <w:abstractNumId w:val="2"/>
  </w:num>
  <w:num w:numId="8" w16cid:durableId="132480117">
    <w:abstractNumId w:val="1"/>
  </w:num>
  <w:num w:numId="9" w16cid:durableId="751659894">
    <w:abstractNumId w:val="0"/>
  </w:num>
  <w:num w:numId="10" w16cid:durableId="180517022">
    <w:abstractNumId w:val="9"/>
  </w:num>
  <w:num w:numId="11" w16cid:durableId="649990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2080"/>
    <w:rsid w:val="0015074B"/>
    <w:rsid w:val="0026414C"/>
    <w:rsid w:val="0029639D"/>
    <w:rsid w:val="00326F90"/>
    <w:rsid w:val="003E1CF9"/>
    <w:rsid w:val="005E0CDF"/>
    <w:rsid w:val="008A4408"/>
    <w:rsid w:val="00970F17"/>
    <w:rsid w:val="009E44FD"/>
    <w:rsid w:val="00AA1D8D"/>
    <w:rsid w:val="00B47730"/>
    <w:rsid w:val="00B63E08"/>
    <w:rsid w:val="00CB0664"/>
    <w:rsid w:val="00D74E90"/>
    <w:rsid w:val="00EA2693"/>
    <w:rsid w:val="00F12357"/>
    <w:rsid w:val="00F96E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B5FD9"/>
  <w14:defaultImageDpi w14:val="300"/>
  <w15:docId w15:val="{C2BC8327-2E76-481B-85EA-F868608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Severin Müller</cp:lastModifiedBy>
  <cp:revision>9</cp:revision>
  <dcterms:created xsi:type="dcterms:W3CDTF">2024-10-17T10:28:00Z</dcterms:created>
  <dcterms:modified xsi:type="dcterms:W3CDTF">2024-11-05T15:51:00Z</dcterms:modified>
  <cp:category/>
</cp:coreProperties>
</file>